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书名：《数据结构》学习指导与训练</w:t>
      </w:r>
    </w:p>
    <w:p>
      <w:r>
        <w:t>作者：蒋盛益主编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《数据结构》学习指导与训练 评论地址：https://www.jiaokey.com/book/detail/11097041.html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