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书名：蒙太奇原理</w:t>
      </w:r>
    </w:p>
    <w:p>
      <w:r>
        <w:t>作者：邓烛非著；王卫国，杨志杰主编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总页数：154</w:t>
      </w:r>
    </w:p>
    <w:p>
      <w:r>
        <w:t>更多请访问教客网: www.jiaokey.com</w:t>
      </w:r>
    </w:p>
    <w:p>
      <w:r>
        <w:t>蒙太奇原理 评论地址：https://www.jiaokey.com/book/detail/11096982.html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