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红尘一笑  梁晴中短篇小说自选集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红尘一笑  梁晴中短篇小说自选集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本书出售、求购地址：https://www.jiaokey.com/book/detail/11096950.html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关键词搜索：https://www.jiaokey.com/tag/红尘一笑  梁晴中短篇小说自选集.html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