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  第6卷  致无尽岁月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  第6卷  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本书出售、求购地址：https://www.jiaokey.com/book/detail/11096947.html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  第6卷  致无尽岁月.html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