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书名：剩勇逐寇  横扫顽敌，解放全中国</w:t>
      </w:r>
    </w:p>
    <w:p>
      <w:r>
        <w:t>作者：翟凤祥，由凤宇编著</w:t>
      </w:r>
    </w:p>
    <w:p>
      <w:r>
        <w:t>出版社：太原:山西教育出版社,1999.08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剩勇逐寇  横扫顽敌，解放全中国 评论地址：https://www.jiaokey.com/book/detail/11096928.html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