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书名：山雨欲来  内战的是是非非</w:t>
      </w:r>
    </w:p>
    <w:p>
      <w:r>
        <w:t>作者：王晓宁，王景堂编著</w:t>
      </w:r>
    </w:p>
    <w:p>
      <w:r>
        <w:t>出版社：太原:山西教育出版社,1999.08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山雨欲来  内战的是是非非 评论地址：https://www.jiaokey.com/book/detail/11096921.html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