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朱苏进文集  祭奠星座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朱苏进文集  祭奠星座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本书出售、求购地址：https://www.jiaokey.com/book/detail/11096911.html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关键词搜索：https://www.jiaokey.com/tag/朱苏进文集  祭奠星座.html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