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唐山抗震救灾决策纪实</w:t>
      </w:r>
    </w:p>
    <w:p>
      <w:r>
        <w:rPr>
          <w:rFonts w:ascii="宋体" w:hAnsi="宋体" w:eastAsia="宋体"/>
          <w:sz w:val="24"/>
        </w:rPr>
        <w:t>河北省地震局编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唐山抗震救灾决策纪实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本书出售、求购地址：https://www.jiaokey.com/book/detail/11096908.html</w:t>
      </w:r>
    </w:p>
    <w:p>
      <w:r>
        <w:t>更多相关图书推荐：https://www.jiaokey.com</w:t>
      </w:r>
    </w:p>
    <w:p>
      <w:r>
        <w:t>河北省地震局编 其他作品：https://www.jiaokey.com/tag/河北省地震局编.html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关键词搜索：https://www.jiaokey.com/tag/唐山抗震救灾决策纪实.html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