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爱国重教务实求真  纪念吴玉章同志诞辰一百二十周年</w:t>
      </w:r>
    </w:p>
    <w:p>
      <w:r>
        <w:rPr>
          <w:rFonts w:ascii="宋体" w:hAnsi="宋体" w:eastAsia="宋体"/>
          <w:sz w:val="24"/>
        </w:rPr>
        <w:t>李文海等主编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6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爱国重教务实求真  纪念吴玉章同志诞辰一百二十周年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吴玉章(学科: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本书出售、求购地址：https://www.jiaokey.com/book/detail/11096895.html</w:t>
      </w:r>
    </w:p>
    <w:p>
      <w:r>
        <w:t>更多相关图书推荐：https://www.jiaokey.com</w:t>
      </w:r>
    </w:p>
    <w:p>
      <w:r>
        <w:t>李文海等主编 其他作品：https://www.jiaokey.com/tag/李文海等主编.html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关键词搜索：https://www.jiaokey.com/tag/吴玉章(学科: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