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书名：“三个代表”与干部队伍建设方略</w:t>
      </w:r>
    </w:p>
    <w:p>
      <w:r>
        <w:t>作者：刘道贵等著</w:t>
      </w:r>
    </w:p>
    <w:p>
      <w:r>
        <w:t>出版社：北京：海潮出版社</w:t>
      </w:r>
    </w:p>
    <w:p>
      <w:r>
        <w:t>出版日期：2002.03</w:t>
      </w:r>
    </w:p>
    <w:p>
      <w:r>
        <w:t>总页数：293</w:t>
      </w:r>
    </w:p>
    <w:p>
      <w:r>
        <w:t>更多请访问教客网: www.jiaokey.com</w:t>
      </w:r>
    </w:p>
    <w:p>
      <w:r>
        <w:t>“三个代表”与干部队伍建设方略 评论地址：https://www.jiaokey.com/book/detail/11096879.html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