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我看中国共产党  用工程技术语言解读“三个代表”</w:t>
      </w:r>
    </w:p>
    <w:p>
      <w:r>
        <w:rPr>
          <w:rFonts w:ascii="宋体" w:hAnsi="宋体" w:eastAsia="宋体"/>
          <w:sz w:val="24"/>
        </w:rPr>
        <w:t>巨建国著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我看中国共产党  用工程技术语言解读“三个代表”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本书出售、求购地址：https://www.jiaokey.com/book/detail/11096842.html</w:t>
      </w:r>
    </w:p>
    <w:p>
      <w:r>
        <w:t>更多相关图书推荐：https://www.jiaokey.com</w:t>
      </w:r>
    </w:p>
    <w:p>
      <w:r>
        <w:t>巨建国著 其他作品：https://www.jiaokey.com/tag/巨建国著.html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关键词搜索：https://www.jiaokey.com/tag/我看中国共产党  用工程技术语言解读“三个代表”.html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