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西点之道  200年经久不衰的管理经典</w:t>
      </w:r>
    </w:p>
    <w:p>
      <w:r>
        <w:rPr>
          <w:rFonts w:ascii="宋体" w:hAnsi="宋体" w:eastAsia="宋体"/>
          <w:sz w:val="24"/>
        </w:rPr>
        <w:t>大卫·恩里克编著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西点之道  200年经久不衰的管理经典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大卫·恩里克编著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本书出售、求购地址：https://www.jiaokey.com/book/detail/11096818.html</w:t>
      </w:r>
    </w:p>
    <w:p>
      <w:r>
        <w:t>更多相关图书推荐：https://www.jiaokey.com</w:t>
      </w:r>
    </w:p>
    <w:p>
      <w:r>
        <w:t>大卫·恩里克编著 其他作品：https://www.jiaokey.com/tag/大卫·恩里克编著.html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关键词搜索：https://www.jiaokey.com/tag/西点之道  200年经久不衰的管理经典.html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