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永远忠诚：美国海军陆战队领导能力训练和实践借鉴</w:t>
      </w:r>
    </w:p>
    <w:p>
      <w:r>
        <w:rPr>
          <w:rFonts w:ascii="宋体" w:hAnsi="宋体" w:eastAsia="宋体"/>
          <w:sz w:val="24"/>
        </w:rPr>
        <w:t>（美）卡里森（Carrison D.）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永远忠诚：美国海军陆战队领导能力训练和实践借鉴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（美）卡里森（Carrison D.）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本书出售、求购地址：https://www.jiaokey.com/book/detail/11096806.html</w:t>
      </w:r>
    </w:p>
    <w:p>
      <w:r>
        <w:t>更多相关图书推荐：https://www.jiaokey.com</w:t>
      </w:r>
    </w:p>
    <w:p>
      <w:r>
        <w:t>（美）卡里森（Carrison D.） 其他作品：https://www.jiaokey.com/tag/（美）卡里森（Carrison D.）.html</w:t>
      </w:r>
    </w:p>
    <w:p>
      <w:r>
        <w:t>关键词搜索：https://www.jiaokey.com/tag/永远忠诚：美国海军陆战队领导能力训练和实践借鉴.html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