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书名：密技偷偷报</w:t>
      </w:r>
    </w:p>
    <w:p>
      <w:r>
        <w:t>作者：盛雅典工作室编著</w:t>
      </w:r>
    </w:p>
    <w:p>
      <w:r>
        <w:t>出版社：北京:人民交通出版社,2003.01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密技偷偷报 评论地址：https://www.jiaokey.com/book/detail/11096748.html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