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名人如是说  我们都有一个伟大的梦想</w:t>
      </w:r>
    </w:p>
    <w:p>
      <w:r>
        <w:rPr>
          <w:rFonts w:ascii="宋体" w:hAnsi="宋体" w:eastAsia="宋体"/>
          <w:sz w:val="24"/>
        </w:rPr>
        <w:t>杨东平编译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名人如是说  我们都有一个伟大的梦想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本书出售、求购地址：https://www.jiaokey.com/book/detail/11096658.html</w:t>
      </w:r>
    </w:p>
    <w:p>
      <w:r>
        <w:t>更多相关图书推荐：https://www.jiaokey.com</w:t>
      </w:r>
    </w:p>
    <w:p>
      <w:r>
        <w:t>杨东平编译 其他作品：https://www.jiaokey.com/tag/杨东平编译.html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关键词搜索：https://www.jiaokey.com/tag/名人如是说  我们都有一个伟大的梦想.html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