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文学概论讲述  姜亮夫著作选本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文学概论讲述  姜亮夫著作选本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本书出售、求购地址：https://www.jiaokey.com/book/detail/11096650.html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关键词搜索：https://www.jiaokey.com/tag/文学概论讲述  姜亮夫著作选本.html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