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书名：随机应“辩”  教你辩论之道</w:t>
      </w:r>
    </w:p>
    <w:p>
      <w:r>
        <w:t>作者：（日）松本道弘著；徐若玮译</w:t>
      </w:r>
    </w:p>
    <w:p>
      <w:r>
        <w:t>出版社：北京:中国友谊出版公司,2002.11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随机应“辩”  教你辩论之道 评论地址：https://www.jiaokey.com/book/detail/11096635.html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