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实用公共关系写作</w:t>
      </w:r>
    </w:p>
    <w:p>
      <w:r>
        <w:rPr>
          <w:rFonts w:ascii="宋体" w:hAnsi="宋体" w:eastAsia="宋体"/>
          <w:sz w:val="24"/>
        </w:rPr>
        <w:t>（美）道格·纽瑟姆（Doug Newsom），（美）鲍勃·卡雷尔（Bob Carrell）著；牛宇闳等译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（美）道格·纽瑟姆（Doug Newsom），（美）鲍勃·卡雷尔（Bob Carrell）著；牛宇闳等译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本书出售、求购地址：https://www.jiaokey.com/book/detail/11096607.html</w:t>
      </w:r>
    </w:p>
    <w:p>
      <w:r>
        <w:t>更多相关图书推荐：https://www.jiaokey.com</w:t>
      </w:r>
    </w:p>
    <w:p>
      <w:r>
        <w:t>（美）道格·纽瑟姆（Doug Newsom），（美）鲍勃·卡雷尔（Bob Carrell）著；牛宇闳等译 其他作品：https://www.jiaokey.com/tag/（美）道格·纽瑟姆（Doug Newsom），（美）鲍勃·卡雷尔（Bob Carrell）著；牛宇闳等译.html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关键词搜索：https://www.jiaokey.com/tag/实用公共关系写作.html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