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每当我走过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每当我走过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本书出售、求购地址：https://www.jiaokey.com/book/detail/11096601.html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关键词搜索：https://www.jiaokey.com/tag/每当我走过.html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