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英文版  第5版</w:t>
      </w:r>
    </w:p>
    <w:p>
      <w:r>
        <w:rPr>
          <w:rFonts w:ascii="宋体" w:hAnsi="宋体" w:eastAsia="宋体"/>
          <w:sz w:val="24"/>
        </w:rPr>
        <w:t>（美）玛丽·爱伦·伽菲（Mary Ellen Guffey）著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（美）玛丽·爱伦·伽菲（Mary Ellen Guffey）著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本书出售、求购地址：https://www.jiaokey.com/book/detail/11096587.html</w:t>
      </w:r>
    </w:p>
    <w:p>
      <w:r>
        <w:t>更多相关图书推荐：https://www.jiaokey.com</w:t>
      </w:r>
    </w:p>
    <w:p>
      <w:r>
        <w:t>（美）玛丽·爱伦·伽菲（Mary Ellen Guffey）著 其他作品：https://www.jiaokey.com/tag/（美）玛丽·爱伦·伽菲（Mary Ellen Guffey）著.html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关键词搜索：https://www.jiaokey.com/tag/商务英语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