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雅思考试技能训练新视点  写作</w:t>
      </w:r>
    </w:p>
    <w:p>
      <w:r>
        <w:rPr>
          <w:rFonts w:ascii="宋体" w:hAnsi="宋体" w:eastAsia="宋体"/>
          <w:sz w:val="24"/>
        </w:rPr>
        <w:t>黄春燕主编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雅思考试技能训练新视点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写作 学科: 高等教育)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本书出售、求购地址：https://www.jiaokey.com/book/detail/11096563.html</w:t>
      </w:r>
    </w:p>
    <w:p>
      <w:r>
        <w:t>更多相关图书推荐：https://www.jiaokey.com</w:t>
      </w:r>
    </w:p>
    <w:p>
      <w:r>
        <w:t>黄春燕主编 其他作品：https://www.jiaokey.com/tag/黄春燕主编.html</w:t>
      </w:r>
    </w:p>
    <w:p>
      <w:r>
        <w:t>北京：宇航出版社；西安外语音像教材出版社 出版图书：https://www.jiaokey.com/tag/北京：宇航出版社；西安外语音像教材出版社.html</w:t>
      </w:r>
    </w:p>
    <w:p>
      <w:r>
        <w:t>关键词搜索：https://www.jiaokey.com/tag/英语(学科: 高等教育) 英语(学科: 写作 学科: 高等教育)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