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书名：名著的诞生  66个外国作家与作品</w:t>
      </w:r>
    </w:p>
    <w:p>
      <w:r>
        <w:t>作者：张功臣著</w:t>
      </w:r>
    </w:p>
    <w:p>
      <w:r>
        <w:t>出版社：乌鲁木齐：新疆青少年出版社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名著的诞生  66个外国作家与作品 评论地址：https://www.jiaokey.com/book/detail/11096544.html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