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书名：学习型组织研发团队管理指南</w:t>
      </w:r>
    </w:p>
    <w:p>
      <w:r>
        <w:t>作者：（美）大卫·马瑟森（David Matheson），（美）杰姆·马瑟森（Jim Matheson）著；孙非，王骋骋译</w:t>
      </w:r>
    </w:p>
    <w:p>
      <w:r>
        <w:t>出版社：北京：机械工业出版社</w:t>
      </w:r>
    </w:p>
    <w:p>
      <w:r>
        <w:t>出版日期：2003</w:t>
      </w:r>
    </w:p>
    <w:p>
      <w:r>
        <w:t>总页数：276</w:t>
      </w:r>
    </w:p>
    <w:p>
      <w:r>
        <w:t>更多请访问教客网: www.jiaokey.com</w:t>
      </w:r>
    </w:p>
    <w:p>
      <w:r>
        <w:t>学习型组织研发团队管理指南 评论地址：https://www.jiaokey.com/book/detail/11096529.html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