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涉外文秘口语与写作  商务交流实用指南</w:t>
      </w:r>
    </w:p>
    <w:p>
      <w:r>
        <w:rPr>
          <w:rFonts w:ascii="宋体" w:hAnsi="宋体" w:eastAsia="宋体"/>
          <w:sz w:val="24"/>
        </w:rPr>
        <w:t>（美）（M.贝恩）Marta Been著；张雪等译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涉外文秘口语与写作  商务交流实用指南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（美）（M.贝恩）Marta Been著；张雪等译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本书出售、求购地址：https://www.jiaokey.com/book/detail/11096515.html</w:t>
      </w:r>
    </w:p>
    <w:p>
      <w:r>
        <w:t>更多相关图书推荐：https://www.jiaokey.com</w:t>
      </w:r>
    </w:p>
    <w:p>
      <w:r>
        <w:t>（美）（M.贝恩）Marta Been著；张雪等译 其他作品：https://www.jiaokey.com/tag/（美）（M.贝恩）Marta Been著；张雪等译.html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关键词搜索：https://www.jiaokey.com/tag/涉外文秘口语与写作  商务交流实用指南.html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