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书名：井下作业300例  上</w:t>
      </w:r>
    </w:p>
    <w:p>
      <w:r>
        <w:t>作者：崔德明主编</w:t>
      </w:r>
    </w:p>
    <w:p>
      <w:r>
        <w:t>出版社：东营：石油大学出版社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井下作业300例  上 评论地址：https://www.jiaokey.com/book/detail/11096510.html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