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supervise people：techniques for getting rersults through others</w:t>
      </w:r>
    </w:p>
    <w:p>
      <w:r>
        <w:rPr>
          <w:rFonts w:ascii="宋体" w:hAnsi="宋体" w:eastAsia="宋体"/>
          <w:sz w:val="24"/>
        </w:rPr>
        <w:t>Donald P.Ladew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supervise people：techniques for getting rersults through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P.Ladew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本书出售、求购地址：https://www.jiaokey.com/book/detail/11096493.html</w:t>
      </w:r>
    </w:p>
    <w:p>
      <w:r>
        <w:t>更多相关图书推荐：https://www.jiaokey.com</w:t>
      </w:r>
    </w:p>
    <w:p>
      <w:r>
        <w:t>Donald P.Ladew 其他作品：https://www.jiaokey.com/tag/Donald P.Ladew.html</w:t>
      </w:r>
    </w:p>
    <w:p>
      <w:r>
        <w:t>关键词搜索：https://www.jiaokey.com/tag/How to supervise people：techniques for getting rersults through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