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心灵的格言  满足天下父母望子成龙的心愿</w:t>
      </w:r>
    </w:p>
    <w:p>
      <w:r>
        <w:rPr>
          <w:rFonts w:ascii="宋体" w:hAnsi="宋体" w:eastAsia="宋体"/>
          <w:sz w:val="24"/>
        </w:rPr>
        <w:t>杨东平编译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心灵的格言  满足天下父母望子成龙的心愿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本书出售、求购地址：https://www.jiaokey.com/book/detail/11096453.html</w:t>
      </w:r>
    </w:p>
    <w:p>
      <w:r>
        <w:t>更多相关图书推荐：https://www.jiaokey.com</w:t>
      </w:r>
    </w:p>
    <w:p>
      <w:r>
        <w:t>杨东平编译 其他作品：https://www.jiaokey.com/tag/杨东平编译.html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关键词搜索：https://www.jiaokey.com/tag/心灵的格言  满足天下父母望子成龙的心愿.html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