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生物序列分析  蛋白质和核酸的概率论模型  英文版</w:t>
      </w:r>
    </w:p>
    <w:p>
      <w:r>
        <w:rPr>
          <w:rFonts w:ascii="宋体" w:hAnsi="宋体" w:eastAsia="宋体"/>
          <w:sz w:val="24"/>
        </w:rPr>
        <w:t>（美）R.Durbin等著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生物序列分析  蛋白质和核酸的概率论模型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（美）R.Durbin等著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本书出售、求购地址：https://www.jiaokey.com/book/detail/11096435.html</w:t>
      </w:r>
    </w:p>
    <w:p>
      <w:r>
        <w:t>更多相关图书推荐：https://www.jiaokey.com</w:t>
      </w:r>
    </w:p>
    <w:p>
      <w:r>
        <w:t>（美）R.Durbin等著 其他作品：https://www.jiaokey.com/tag/（美）R.Durbin等著.html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关键词搜索：https://www.jiaokey.com/tag/生物序列分析  蛋白质和核酸的概率论模型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