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二盖一实用竞叫系统</w:t>
      </w:r>
    </w:p>
    <w:p>
      <w:r>
        <w:rPr>
          <w:rFonts w:ascii="宋体" w:hAnsi="宋体" w:eastAsia="宋体"/>
          <w:sz w:val="24"/>
        </w:rPr>
        <w:t>（美）麦克·劳伦斯著；王止葛，康蒙等译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二盖一实用竞叫系统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（美）麦克·劳伦斯著；王止葛，康蒙等译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本书出售、求购地址：https://www.jiaokey.com/book/detail/11096412.html</w:t>
      </w:r>
    </w:p>
    <w:p>
      <w:r>
        <w:t>更多相关图书推荐：https://www.jiaokey.com</w:t>
      </w:r>
    </w:p>
    <w:p>
      <w:r>
        <w:t>（美）麦克·劳伦斯著；王止葛，康蒙等译 其他作品：https://www.jiaokey.com/tag/（美）麦克·劳伦斯著；王止葛，康蒙等译.html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关键词搜索：https://www.jiaokey.com/tag/二盖一实用竞叫系统.html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