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书名：美国工程索引</w:t>
      </w:r>
    </w:p>
    <w:p>
      <w:r>
        <w:t>作者：杨先荣编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美国工程索引 评论地址：https://www.jiaokey.com/book/detail/11096410.html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