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内部控制测评的技术与方法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内部控制测评的技术与方法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本书出售、求购地址：https://www.jiaokey.com/book/detail/11096389.html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关键词搜索：https://www.jiaokey.com/tag/内部控制测评的技术与方法.html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