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书名：32式太极剑</w:t>
      </w:r>
    </w:p>
    <w:p>
      <w:r>
        <w:t>作者：吕韶钧撰文、示范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总页数：70</w:t>
      </w:r>
    </w:p>
    <w:p>
      <w:r>
        <w:t>更多请访问教客网: www.jiaokey.com</w:t>
      </w:r>
    </w:p>
    <w:p>
      <w:r>
        <w:t>32式太极剑 评论地址：https://www.jiaokey.com/book/detail/11096385.html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