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告语人民</w:t>
      </w:r>
    </w:p>
    <w:p>
      <w:r>
        <w:rPr>
          <w:rFonts w:ascii="宋体" w:hAnsi="宋体" w:eastAsia="宋体"/>
          <w:sz w:val="24"/>
        </w:rPr>
        <w:t>晏阳初，（美）赛珍珠著；宋恩荣编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告语人民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晏阳初，（美）赛珍珠著；宋恩荣编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本书出售、求购地址：https://www.jiaokey.com/book/detail/11096382.html</w:t>
      </w:r>
    </w:p>
    <w:p>
      <w:r>
        <w:t>更多相关图书推荐：https://www.jiaokey.com</w:t>
      </w:r>
    </w:p>
    <w:p>
      <w:r>
        <w:t>晏阳初，（美）赛珍珠著；宋恩荣编 其他作品：https://www.jiaokey.com/tag/晏阳初，（美）赛珍珠著；宋恩荣编.html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关键词搜索：https://www.jiaokey.com/tag/告语人民.html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