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信息技术与教学创新</w:t>
      </w:r>
    </w:p>
    <w:p>
      <w:r>
        <w:rPr>
          <w:rFonts w:ascii="宋体" w:hAnsi="宋体" w:eastAsia="宋体"/>
          <w:sz w:val="24"/>
        </w:rPr>
        <w:t>（美）Priscilla Norton，（美）Karin M.Wiburg著；吴洪健，倪男奇译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信息技术与教学创新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（美）Priscilla Norton，（美）Karin M.Wiburg著；吴洪健，倪男奇译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本书出售、求购地址：https://www.jiaokey.com/book/detail/11096381.html</w:t>
      </w:r>
    </w:p>
    <w:p>
      <w:r>
        <w:t>更多相关图书推荐：https://www.jiaokey.com</w:t>
      </w:r>
    </w:p>
    <w:p>
      <w:r>
        <w:t>（美）Priscilla Norton，（美）Karin M.Wiburg著；吴洪健，倪男奇译 其他作品：https://www.jiaokey.com/tag/（美）Priscilla Norton，（美）Karin M.Wiburg著；吴洪健，倪男奇译.html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关键词搜索：https://www.jiaokey.com/tag/信息技术与教学创新.html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