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清除岐见  中英对照  说服他人的技巧</w:t>
      </w:r>
    </w:p>
    <w:p>
      <w:r>
        <w:rPr>
          <w:rFonts w:ascii="宋体" w:hAnsi="宋体" w:eastAsia="宋体"/>
          <w:sz w:val="24"/>
        </w:rPr>
        <w:t>（美）吉尼·皮尔森·巴纳斯（Ginny Pearson Barnes）著；王巍译注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6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清除岐见  中英对照  说服他人的技巧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（美）吉尼·皮尔森·巴纳斯（Ginny Pearson Barnes）著；王巍译注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西安:西安交通大学出版社,2002.04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谈判学(学科:英语学科:汉语)谈判学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本书出售、求购地址：https://www.jiaokey.com/book/detail/11096370.html</w:t>
      </w:r>
    </w:p>
    <w:p>
      <w:r>
        <w:t>更多相关图书推荐：https://www.jiaokey.com</w:t>
      </w:r>
    </w:p>
    <w:p>
      <w:r>
        <w:t>（美）吉尼·皮尔森·巴纳斯（Ginny Pearson Barnes）著；王巍译注 其他作品：https://www.jiaokey.com/tag/（美）吉尼·皮尔森·巴纳斯（Ginny Pearson Barnes）著；王巍译注.html</w:t>
      </w:r>
    </w:p>
    <w:p>
      <w:r>
        <w:t>西安:西安交通大学出版社,2002.04 出版图书：https://www.jiaokey.com/tag/西安:西安交通大学出版社,2002.04.html</w:t>
      </w:r>
    </w:p>
    <w:p>
      <w:r>
        <w:t>关键词搜索：https://www.jiaokey.com/tag/谈判学(学科:英语学科:汉语)谈判学.html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