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似同实异  汉语近义表达方式的认知语用分析</w:t>
      </w:r>
    </w:p>
    <w:p>
      <w:r>
        <w:rPr>
          <w:rFonts w:ascii="宋体" w:hAnsi="宋体" w:eastAsia="宋体"/>
          <w:sz w:val="24"/>
        </w:rPr>
        <w:t>郭继懋，郑天刚主编（南开大学汉学院）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似同实异  汉语近义表达方式的认知语用分析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郭继懋，郑天刚主编（南开大学汉学院）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本书出售、求购地址：https://www.jiaokey.com/book/detail/11096360.html</w:t>
      </w:r>
    </w:p>
    <w:p>
      <w:r>
        <w:t>更多相关图书推荐：https://www.jiaokey.com</w:t>
      </w:r>
    </w:p>
    <w:p>
      <w:r>
        <w:t>郭继懋，郑天刚主编（南开大学汉学院） 其他作品：https://www.jiaokey.com/tag/郭继懋，郑天刚主编（南开大学汉学院）.html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关键词搜索：https://www.jiaokey.com/tag/似同实异  汉语近义表达方式的认知语用分析.html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