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奥运大世界  新北京  新奥运  奥运知识卡通读本</w:t>
      </w:r>
    </w:p>
    <w:p>
      <w:r>
        <w:rPr>
          <w:rFonts w:ascii="宋体" w:hAnsi="宋体" w:eastAsia="宋体"/>
          <w:sz w:val="24"/>
        </w:rPr>
        <w:t>益创教科所，灵犀制作室编绘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奥运大世界  新北京  新奥运  奥运知识卡通读本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益创教科所，灵犀制作室编绘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本书出售、求购地址：https://www.jiaokey.com/book/detail/11096358.html</w:t>
      </w:r>
    </w:p>
    <w:p>
      <w:r>
        <w:t>更多相关图书推荐：https://www.jiaokey.com</w:t>
      </w:r>
    </w:p>
    <w:p>
      <w:r>
        <w:t>益创教科所，灵犀制作室编绘 其他作品：https://www.jiaokey.com/tag/益创教科所，灵犀制作室编绘.html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关键词搜索：https://www.jiaokey.com/tag/奥运大世界  新北京  新奥运  奥运知识卡通读本.html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