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机会来了，你在哪里  抓住机遇掌握自己的命运  英汉双语版</w:t>
      </w:r>
    </w:p>
    <w:p>
      <w:r>
        <w:rPr>
          <w:rFonts w:ascii="宋体" w:hAnsi="宋体" w:eastAsia="宋体"/>
          <w:sz w:val="24"/>
        </w:rPr>
        <w:t>（美）奥里森·马登（Orison Swett Marden）著；牟少平译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机会来了，你在哪里  抓住机遇掌握自己的命运  英汉双语版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（美）奥里森·马登（Orison Swett Marden）著；牟少平译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本书出售、求购地址：https://www.jiaokey.com/book/detail/11096340.html</w:t>
      </w:r>
    </w:p>
    <w:p>
      <w:r>
        <w:t>更多相关图书推荐：https://www.jiaokey.com</w:t>
      </w:r>
    </w:p>
    <w:p>
      <w:r>
        <w:t>（美）奥里森·马登（Orison Swett Marden）著；牟少平译 其他作品：https://www.jiaokey.com/tag/（美）奥里森·马登（Orison Swett Marden）著；牟少平译.html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关键词搜索：https://www.jiaokey.com/tag/机会来了，你在哪里  抓住机遇掌握自己的命运  英汉双语版.html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