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大学英语四级考试语言要点详析与测试</w:t>
      </w:r>
    </w:p>
    <w:p>
      <w:r>
        <w:rPr>
          <w:rFonts w:ascii="宋体" w:hAnsi="宋体" w:eastAsia="宋体"/>
          <w:sz w:val="24"/>
        </w:rPr>
        <w:t>时启亮，方贞编著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大学英语四级考试语言要点详析与测试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时启亮，方贞编著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上海：东方出版中心；广东世界图书出版公司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本书出售、求购地址：https://www.jiaokey.com/book/detail/11096336.html</w:t>
      </w:r>
    </w:p>
    <w:p>
      <w:r>
        <w:t>更多相关图书推荐：https://www.jiaokey.com</w:t>
      </w:r>
    </w:p>
    <w:p>
      <w:r>
        <w:t>时启亮，方贞编著 其他作品：https://www.jiaokey.com/tag/时启亮，方贞编著.html</w:t>
      </w:r>
    </w:p>
    <w:p>
      <w:r>
        <w:t>上海：东方出版中心；广东世界图书出版公司 出版图书：https://www.jiaokey.com/tag/上海：东方出版中心；广东世界图书出版公司.html</w:t>
      </w:r>
    </w:p>
    <w:p>
      <w:r>
        <w:t>关键词搜索：https://www.jiaokey.com/tag/大学英语四级考试语言要点详析与测试.html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