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从绿带到黑带  道馆式跆拳道  威力卷</w:t>
      </w:r>
    </w:p>
    <w:p>
      <w:r>
        <w:rPr>
          <w:rFonts w:ascii="宋体" w:hAnsi="宋体" w:eastAsia="宋体"/>
          <w:sz w:val="24"/>
        </w:rPr>
        <w:t>王双忠编著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从绿带到黑带  道馆式跆拳道  威力卷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本书出售、求购地址：https://www.jiaokey.com/book/detail/11096291.html</w:t>
      </w:r>
    </w:p>
    <w:p>
      <w:r>
        <w:t>更多相关图书推荐：https://www.jiaokey.com</w:t>
      </w:r>
    </w:p>
    <w:p>
      <w:r>
        <w:t>王双忠编著 其他作品：https://www.jiaokey.com/tag/王双忠编著.html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关键词搜索：https://www.jiaokey.com/tag/从绿带到黑带  道馆式跆拳道  威力卷.html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