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高等教育不能回避历史  21世纪的问题</w:t>
      </w:r>
    </w:p>
    <w:p>
      <w:r>
        <w:rPr>
          <w:rFonts w:ascii="宋体" w:hAnsi="宋体" w:eastAsia="宋体"/>
          <w:sz w:val="24"/>
        </w:rPr>
        <w:t>（美）克拉克·克尔（Clark Kerr）著；王承绪译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62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高等教育不能回避历史  21世纪的问题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（美）克拉克·克尔（Clark Kerr）著；王承绪译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高等教育(学科: 教育学) 高等教育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本书出售、求购地址：https://www.jiaokey.com/book/detail/11096259.html</w:t>
      </w:r>
    </w:p>
    <w:p>
      <w:r>
        <w:t>更多相关图书推荐：https://www.jiaokey.com</w:t>
      </w:r>
    </w:p>
    <w:p>
      <w:r>
        <w:t>（美）克拉克·克尔（Clark Kerr）著；王承绪译 其他作品：https://www.jiaokey.com/tag/（美）克拉克·克尔（Clark Kerr）著；王承绪译.html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关键词搜索：https://www.jiaokey.com/tag/高等教育(学科: 教育学) 高等教育.html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