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软边缘  信息革命的历史与未来</w:t>
      </w:r>
    </w:p>
    <w:p>
      <w:r>
        <w:rPr>
          <w:rFonts w:ascii="宋体" w:hAnsi="宋体" w:eastAsia="宋体"/>
          <w:sz w:val="24"/>
        </w:rPr>
        <w:t>（美）保罗·利文森（Paul Levinson）著；熊澄宇等译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软边缘  信息革命的历史与未来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（美）保罗·利文森（Paul Levinson）著；熊澄宇等译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本书出售、求购地址：https://www.jiaokey.com/book/detail/11096250.html</w:t>
      </w:r>
    </w:p>
    <w:p>
      <w:r>
        <w:t>更多相关图书推荐：https://www.jiaokey.com</w:t>
      </w:r>
    </w:p>
    <w:p>
      <w:r>
        <w:t>（美）保罗·利文森（Paul Levinson）著；熊澄宇等译 其他作品：https://www.jiaokey.com/tag/（美）保罗·利文森（Paul Levinson）著；熊澄宇等译.html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关键词搜索：https://www.jiaokey.com/tag/软边缘  信息革命的历史与未来.html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