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书名：传媒的历史与分析  大众媒介在加拿大</w:t>
      </w:r>
    </w:p>
    <w:p>
      <w:r>
        <w:t>作者：（加）玛丽·崴庞德（Mary Vipond）著；郭镇之译</w:t>
      </w:r>
    </w:p>
    <w:p>
      <w:r>
        <w:t>出版社：北京:北京广播学院出版社,2003.01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传媒的历史与分析  大众媒介在加拿大 评论地址：https://www.jiaokey.com/book/detail/11096248.html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