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大众文化的神话</w:t>
      </w:r>
    </w:p>
    <w:p>
      <w:r>
        <w:rPr>
          <w:rFonts w:ascii="宋体" w:hAnsi="宋体" w:eastAsia="宋体"/>
          <w:sz w:val="24"/>
        </w:rPr>
        <w:t>（英）阿兰·斯威伍德（Alan Swingewood）著；冯建三译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大众文化的神话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（英）阿兰·斯威伍德（Alan Swingewood）著；冯建三译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本书出售、求购地址：https://www.jiaokey.com/book/detail/11096225.html</w:t>
      </w:r>
    </w:p>
    <w:p>
      <w:r>
        <w:t>更多相关图书推荐：https://www.jiaokey.com</w:t>
      </w:r>
    </w:p>
    <w:p>
      <w:r>
        <w:t>（英）阿兰·斯威伍德（Alan Swingewood）著；冯建三译 其他作品：https://www.jiaokey.com/tag/（英）阿兰·斯威伍德（Alan Swingewood）著；冯建三译.html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关键词搜索：https://www.jiaokey.com/tag/大众文化的神话.html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