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领导企业变革</w:t>
      </w:r>
    </w:p>
    <w:p>
      <w:r>
        <w:rPr>
          <w:rFonts w:ascii="宋体" w:hAnsi="宋体" w:eastAsia="宋体"/>
          <w:sz w:val="24"/>
        </w:rPr>
        <w:t>（美）加里·哈默尔（Gary Hamel）著；曲昭光，赖溟溟译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领导企业变革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（美）加里·哈默尔（Gary Hamel）著；曲昭光，赖溟溟译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本书出售、求购地址：https://www.jiaokey.com/book/detail/11096219.html</w:t>
      </w:r>
    </w:p>
    <w:p>
      <w:r>
        <w:t>更多相关图书推荐：https://www.jiaokey.com</w:t>
      </w:r>
    </w:p>
    <w:p>
      <w:r>
        <w:t>（美）加里·哈默尔（Gary Hamel）著；曲昭光，赖溟溟译 其他作品：https://www.jiaokey.com/tag/（美）加里·哈默尔（Gary Hamel）著；曲昭光，赖溟溟译.html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关键词搜索：https://www.jiaokey.com/tag/领导企业变革.html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