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电气识图与控制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电气识图与控制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本书出售、求购地址：https://www.jiaokey.com/book/detail/11096215.html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关键词搜索：https://www.jiaokey.com/tag/电气识图与控制.html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