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书名：健康超音速  健康、减肥、塑身十二周速成法</w:t>
      </w:r>
    </w:p>
    <w:p>
      <w:r>
        <w:t>作者：（美）比尔·菲利浦斯（Bill Phillips），（美）米切尔·多索（Michael D'orso）著；刘宗亚，王锦燕译</w:t>
      </w:r>
    </w:p>
    <w:p>
      <w:r>
        <w:t>出版社：北京：新华出版社</w:t>
      </w:r>
    </w:p>
    <w:p>
      <w:r>
        <w:t>出版日期：2002.08</w:t>
      </w:r>
    </w:p>
    <w:p>
      <w:r>
        <w:t>总页数：179</w:t>
      </w:r>
    </w:p>
    <w:p>
      <w:r>
        <w:t>更多请访问教客网: www.jiaokey.com</w:t>
      </w:r>
    </w:p>
    <w:p>
      <w:r>
        <w:t>健康超音速  健康、减肥、塑身十二周速成法 评论地址：https://www.jiaokey.com/book/detail/11096210.html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