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书名：机械工程叙词表  1990</w:t>
      </w:r>
    </w:p>
    <w:p>
      <w:r>
        <w:t>作者：《机械工程&lt;font color=Red&gt;叙&lt;/font&gt;词表》编制组编</w:t>
      </w:r>
    </w:p>
    <w:p>
      <w:r>
        <w:t>出版社：北京:机械工业出版社,1990.06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机械工程叙词表  1990 评论地址：https://www.jiaokey.com/book/detail/11096197.html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