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书名：因特网信息资源深层开发与利用研究</w:t>
      </w:r>
    </w:p>
    <w:p>
      <w:r>
        <w:t>作者：陈光祚主编</w:t>
      </w:r>
    </w:p>
    <w:p>
      <w:r>
        <w:t>出版社：武汉：武汉大学出版社</w:t>
      </w:r>
    </w:p>
    <w:p>
      <w:r>
        <w:t>出版日期：2002.09</w:t>
      </w:r>
    </w:p>
    <w:p>
      <w:r>
        <w:t>总页数：472</w:t>
      </w:r>
    </w:p>
    <w:p>
      <w:r>
        <w:t>更多请访问教客网: www.jiaokey.com</w:t>
      </w:r>
    </w:p>
    <w:p>
      <w:r>
        <w:t>因特网信息资源深层开发与利用研究 评论地址：https://www.jiaokey.com/book/detail/11096195.html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