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国际并购与合资  做好交易</w:t>
      </w:r>
    </w:p>
    <w:p>
      <w:r>
        <w:rPr>
          <w:rFonts w:ascii="宋体" w:hAnsi="宋体" w:eastAsia="宋体"/>
          <w:sz w:val="24"/>
        </w:rPr>
        <w:t>（美）大卫·J.本丹尼尔（David J.BenDaniel），（美）阿瑟·H.罗森布鲁恩（Arthur H.Rosenbloom）主编；赵锡军等译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国际并购与合资  做好交易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（美）大卫·J.本丹尼尔（David J.BenDaniel），（美）阿瑟·H.罗森布鲁恩（Arthur H.Rosenbloom）主编；赵锡军等译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本书出售、求购地址：https://www.jiaokey.com/book/detail/11096186.html</w:t>
      </w:r>
    </w:p>
    <w:p>
      <w:r>
        <w:t>更多相关图书推荐：https://www.jiaokey.com</w:t>
      </w:r>
    </w:p>
    <w:p>
      <w:r>
        <w:t>（美）大卫·J.本丹尼尔（David J.BenDaniel），（美）阿瑟·H.罗森布鲁恩（Arthur H.Rosenbloom）主编；赵锡军等译 其他作品：https://www.jiaokey.com/tag/（美）大卫·J.本丹尼尔（David J.BenDaniel），（美）阿瑟·H.罗森布鲁恩（Arthur H.Rosenbloom）主编；赵锡军等译.html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关键词搜索：https://www.jiaokey.com/tag/国际并购与合资  做好交易.html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